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24.08.2026 - 30.08.2026</w:t>
      </w:r>
    </w:p>
    <w:p>
      <w:r>
        <w:t>Неделя: 24.08.2026 - 30.08.2026</w:t>
      </w:r>
    </w:p>
    <w:p>
      <w:r>
        <w:t>Сформировано: 02.06.2026 21:40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27.08.2026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