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15.02.2027 - 21.02.2027</w:t>
      </w:r>
    </w:p>
    <w:p>
      <w:r>
        <w:t>Неделя: 15.02.2027 - 21.02.2027</w:t>
      </w:r>
    </w:p>
    <w:p>
      <w:r>
        <w:t>Сформировано: 22.07.2026 10:56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15.02.2027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16.02.2027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17.02.2027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18.02.2027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19.02.2027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20.02.2027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10:30 — Соборование.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21.02.2027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