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12.04.2027 - 18.04.2027</w:t>
      </w:r>
    </w:p>
    <w:p>
      <w:r>
        <w:t>Неделя: 12.04.2027 - 18.04.2027</w:t>
      </w:r>
    </w:p>
    <w:p>
      <w:r>
        <w:t>Сформировано: 04.06.2026 06:05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