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09.10.2028 - 15.10.2028</w:t>
      </w:r>
    </w:p>
    <w:p>
      <w:r>
        <w:t>Неделя: 09.10.2028 - 15.10.2028</w:t>
      </w:r>
    </w:p>
    <w:p>
      <w:r>
        <w:t>Сформировано: 13.06.2026 20:47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09.10.2028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10.10.2028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11.10.2028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12.10.2028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13.10.2028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14.10.2028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15.10.2028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