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06.08.2029 - 12.08.2029</w:t>
      </w:r>
    </w:p>
    <w:p>
      <w:r>
        <w:t>Неделя: 06.08.2029 - 12.08.2029</w:t>
      </w:r>
    </w:p>
    <w:p>
      <w:r>
        <w:t>Сформировано: 16.06.2026 10:56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06.08.2029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07.08.2029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08.08.2029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09.08.2029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10.08.2029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11.08.2029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12.08.2029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