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19.11.2029 - 25.11.2029</w:t>
      </w:r>
    </w:p>
    <w:p>
      <w:r>
        <w:t>Неделя: 19.11.2029 - 25.11.2029</w:t>
      </w:r>
    </w:p>
    <w:p>
      <w:r>
        <w:t>Сформировано: 17.06.2026 06:49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19.11.2029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20.11.2029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21.11.2029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22.11.2029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23.11.2029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24.11.2029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25.11.2029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