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02.06.2031 - 08.06.2031</w:t>
      </w:r>
    </w:p>
    <w:p>
      <w:r>
        <w:t>Неделя: 02.06.2031 - 08.06.2031</w:t>
      </w:r>
    </w:p>
    <w:p>
      <w:r>
        <w:t>Сформировано: 23.06.2026 19:48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