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24.11.2031 - 30.11.2031</w:t>
      </w:r>
    </w:p>
    <w:p>
      <w:r>
        <w:t>Неделя: 24.11.2031 - 30.11.2031</w:t>
      </w:r>
    </w:p>
    <w:p>
      <w:r>
        <w:t>Сформировано: 26.06.2026 13:21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24.11.2031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25.11.2031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26.11.2031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27.11.2031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28.11.2031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29.11.2031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30.11.2031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