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01.12.2031 - 07.12.2031</w:t>
      </w:r>
    </w:p>
    <w:p>
      <w:r>
        <w:t>Неделя: 01.12.2031 - 07.12.2031</w:t>
      </w:r>
    </w:p>
    <w:p>
      <w:r>
        <w:t>Сформировано: 26.06.2026 15:00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01.12.2031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02.12.2031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03.12.2031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04.12.2031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05.12.2031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06.12.2031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07.12.2031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