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22.12.2031 - 28.12.2031</w:t>
      </w:r>
    </w:p>
    <w:p>
      <w:r>
        <w:t>Неделя: 22.12.2031 - 28.12.2031</w:t>
      </w:r>
    </w:p>
    <w:p>
      <w:r>
        <w:t>Сформировано: 26.06.2026 19:59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22.12.2031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23.12.2031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24.12.2031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25.12.2031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26.12.2031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27.12.2031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28.12.2031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