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26.04.2032 - 02.05.2032</w:t>
      </w:r>
    </w:p>
    <w:p>
      <w:r>
        <w:t>Неделя: 26.04.2032 - 02.05.2032</w:t>
      </w:r>
    </w:p>
    <w:p>
      <w:r>
        <w:t>Сформировано: 28.06.2026 02:57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26.04.2032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27.04.2032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28.04.2032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29.04.2032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30.04.2032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01.05.2032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02.05.2032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