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13.03.2034 - 19.03.2034</w:t>
      </w:r>
    </w:p>
    <w:p>
      <w:r>
        <w:t>Неделя: 13.03.2034 - 19.03.2034</w:t>
      </w:r>
    </w:p>
    <w:p>
      <w:r>
        <w:t>Сформировано: 04.07.2026 14:56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13.03.2034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Вторник, 14.03.2034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15.03.2034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16.03.2034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17.03.2034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Суббота, 18.03.2034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Молебен о сохранении жизни наших воинов, подвизающихся на поле брани.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19.03.2034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