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26.11.2035 - 02.12.2035</w:t>
      </w:r>
    </w:p>
    <w:p>
      <w:r>
        <w:t>Неделя: 26.11.2035 - 02.12.2035</w:t>
      </w:r>
    </w:p>
    <w:p>
      <w:r>
        <w:t>Сформировано: 09.07.2026 12:23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26.11.2035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27.11.2035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28.11.2035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29.11.2035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30.11.2035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01.12.2035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02.12.2035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