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03.03.2036 - 09.03.2036</w:t>
      </w:r>
    </w:p>
    <w:p>
      <w:r>
        <w:t>Неделя: 03.03.2036 - 09.03.2036</w:t>
      </w:r>
    </w:p>
    <w:p>
      <w:r>
        <w:t>Сформировано: 10.07.2026 04:30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03.03.2036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Всенощное бдение.</w:t>
      </w:r>
    </w:p>
    <w:p>
      <w:pPr>
        <w:pStyle w:val="Heading2"/>
      </w:pPr>
      <w:r>
        <w:t>Вторник, 04.03.2036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05.03.2036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06.03.2036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Пятница, 07.03.2036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08.03.2036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09.03.2036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