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28.07.2036 - 03.08.2036</w:t>
      </w:r>
    </w:p>
    <w:p>
      <w:r>
        <w:t>Неделя: 28.07.2036 - 03.08.2036</w:t>
      </w:r>
    </w:p>
    <w:p>
      <w:r>
        <w:t>Сформировано: 11.07.2026 04:15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28.07.2036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29.07.2036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30.07.2036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31.07.2036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01.08.2036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02.08.2036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03.08.2036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