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Расписание богослужений на неделю 25.08.2036 - 31.08.2036</w:t>
      </w:r>
    </w:p>
    <w:p>
      <w:r>
        <w:t>Неделя: 25.08.2036 - 31.08.2036</w:t>
      </w:r>
    </w:p>
    <w:p>
      <w:r>
        <w:t>Сформировано: 11.07.2026 08:44</w:t>
      </w:r>
    </w:p>
    <w:p>
      <w:r>
        <w:t>Источник: https://xn-----6kccibta1abrvskhtgfldgw4cp2w.xn--p1ai/v2/schedule/</w:t>
      </w:r>
    </w:p>
    <w:p>
      <w:pPr>
        <w:pStyle w:val="Heading2"/>
      </w:pPr>
      <w:r>
        <w:t>Понедельник, 25.08.2036</w:t>
      </w:r>
    </w:p>
    <w:p>
      <w:r>
        <w:t>Понедельник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Всенощное бдение.</w:t>
      </w:r>
    </w:p>
    <w:p>
      <w:pPr>
        <w:pStyle w:val="Heading2"/>
      </w:pPr>
      <w:r>
        <w:t>Вторник, 26.08.2036</w:t>
      </w:r>
    </w:p>
    <w:p>
      <w:r>
        <w:t>Вторник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</w:t>
      </w:r>
    </w:p>
    <w:p>
      <w:pPr>
        <w:pStyle w:val="Heading2"/>
      </w:pPr>
      <w:r>
        <w:t>Среда, 27.08.2036</w:t>
      </w:r>
    </w:p>
    <w:p>
      <w:r>
        <w:t>Среда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Акафист Иисусу Сладчайшему</w:t>
      </w:r>
    </w:p>
    <w:p>
      <w:r>
        <w:t>17:00 — Вечернее богослужение. Полиелей.</w:t>
      </w:r>
    </w:p>
    <w:p>
      <w:pPr>
        <w:pStyle w:val="Heading2"/>
      </w:pPr>
      <w:r>
        <w:t>Четверг, 28.08.2036</w:t>
      </w:r>
    </w:p>
    <w:p>
      <w:r>
        <w:t>Четверг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 Полиелей.</w:t>
      </w:r>
    </w:p>
    <w:p>
      <w:pPr>
        <w:pStyle w:val="Heading2"/>
      </w:pPr>
      <w:r>
        <w:t>Пятница, 29.08.2036</w:t>
      </w:r>
    </w:p>
    <w:p>
      <w:r>
        <w:t>Пятница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 Полиелей.</w:t>
      </w:r>
    </w:p>
    <w:p>
      <w:pPr>
        <w:pStyle w:val="Heading2"/>
      </w:pPr>
      <w:r>
        <w:t>Суббота, 30.08.2036</w:t>
      </w:r>
    </w:p>
    <w:p>
      <w:r>
        <w:t>Суббота</w:t>
      </w:r>
    </w:p>
    <w:p>
      <w:r>
        <w:t>08:00 — Божественная литургия. Исповедь. Молебен.Панихида о тех, кто жизнь свою положил на поле брани.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Покаянный молебен для тех, кто совершил грех аборта.</w:t>
      </w:r>
    </w:p>
    <w:p>
      <w:r>
        <w:t>17:00 — Всенощное бдение. Общая подготовка копричастию.</w:t>
      </w:r>
    </w:p>
    <w:p>
      <w:r>
        <w:t>18:45 — Исповедь</w:t>
      </w:r>
    </w:p>
    <w:p>
      <w:pPr>
        <w:pStyle w:val="Heading2"/>
      </w:pPr>
      <w:r>
        <w:t>Воскресенье, 31.08.2036</w:t>
      </w:r>
    </w:p>
    <w:p>
      <w:r>
        <w:t>Воскресенье</w:t>
      </w:r>
    </w:p>
    <w:p>
      <w:r>
        <w:t>06:15 — Исповедь</w:t>
      </w:r>
    </w:p>
    <w:p>
      <w:r>
        <w:t>06:30 — Божественная литургия. Лития.</w:t>
      </w:r>
    </w:p>
    <w:p>
      <w:r>
        <w:t>08:15 — Исповедь</w:t>
      </w:r>
    </w:p>
    <w:p>
      <w:r>
        <w:t>08:30 — Божественная литургия. Исповедь. Молебен. Лития.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15:00 — Отпевание.</w:t>
      </w:r>
    </w:p>
    <w:p>
      <w:r>
        <w:t>17:00 — Вечернее богослужение.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rial" w:hAnsi="Arial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