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03.11.2036 - 09.11.2036</w:t>
      </w:r>
    </w:p>
    <w:p>
      <w:r>
        <w:t>Неделя: 03.11.2036 - 09.11.2036</w:t>
      </w:r>
    </w:p>
    <w:p>
      <w:r>
        <w:t>Сформировано: 11.07.2026 20:08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03.11.2036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04.11.2036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05.11.2036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06.11.2036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07.11.2036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08.11.2036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09.11.2036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