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09.03.2037 - 15.03.2037</w:t>
      </w:r>
    </w:p>
    <w:p>
      <w:r>
        <w:t>Неделя: 09.03.2037 - 15.03.2037</w:t>
      </w:r>
    </w:p>
    <w:p>
      <w:r>
        <w:t>Сформировано: 12.07.2026 17:04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09.03.2037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10.03.2037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11.03.2037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12.03.2037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13.03.2037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14.03.2037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15.03.2037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