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26.10.2037 - 01.11.2037</w:t>
      </w:r>
    </w:p>
    <w:p>
      <w:r>
        <w:t>Неделя: 26.10.2037 - 01.11.2037</w:t>
      </w:r>
    </w:p>
    <w:p>
      <w:r>
        <w:t>Сформировано: 14.07.2026 19:46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27.10.2037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28.10.2037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29.10.2037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30.10.2037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31.10.2037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