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19.04.2038 - 25.04.2038</w:t>
      </w:r>
    </w:p>
    <w:p>
      <w:r>
        <w:t>Неделя: 19.04.2038 - 25.04.2038</w:t>
      </w:r>
    </w:p>
    <w:p>
      <w:r>
        <w:t>Сформировано: 16.07.2026 20:02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19.04.2038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20.04.2038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21.04.2038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22.04.2038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23.04.2038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24.04.2038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25.04.2038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