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20.09.2038 - 26.09.2038</w:t>
      </w:r>
    </w:p>
    <w:p>
      <w:r>
        <w:t>Неделя: 20.09.2038 - 26.09.2038</w:t>
      </w:r>
    </w:p>
    <w:p>
      <w:r>
        <w:t>Сформировано: 18.07.2026 17:26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21.09.2038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22.09.2038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23.09.2038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24.09.2038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25.09.2038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