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08.11.2038 - 14.11.2038</w:t>
      </w:r>
    </w:p>
    <w:p>
      <w:r>
        <w:t>Неделя: 08.11.2038 - 14.11.2038</w:t>
      </w:r>
    </w:p>
    <w:p>
      <w:r>
        <w:t>Сформировано: 19.07.2026 22:04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08.11.2038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09.11.2038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10.11.2038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11.11.2038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12.11.2038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13.11.2038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14.11.2038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