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21.03.2039 - 27.03.2039</w:t>
      </w:r>
    </w:p>
    <w:p>
      <w:r>
        <w:t>Неделя: 21.03.2039 - 27.03.2039</w:t>
      </w:r>
    </w:p>
    <w:p>
      <w:r>
        <w:t>Сформировано: 23.07.2026 18:34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21.03.2039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22.03.2039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23.03.2039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24.03.2039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25.03.2039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26.03.2039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10:30 — Соборование.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27.03.2039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