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23.01.2040 - 29.01.2040</w:t>
      </w:r>
    </w:p>
    <w:p>
      <w:r>
        <w:t>Неделя: 23.01.2040 - 29.01.2040</w:t>
      </w:r>
    </w:p>
    <w:p>
      <w:r>
        <w:t>Сформировано: 25.07.2026 14:20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23.01.2040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24.01.2040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25.01.2040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26.01.2040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27.01.2040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28.01.2040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29.01.2040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