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26.03.2040 - 01.04.2040</w:t>
      </w:r>
    </w:p>
    <w:p>
      <w:r>
        <w:t>Неделя: 26.03.2040 - 01.04.2040</w:t>
      </w:r>
    </w:p>
    <w:p>
      <w:r>
        <w:t>Сформировано: 25.07.2026 23:39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27.03.2040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28.03.2040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29.03.2040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30.03.2040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31.03.2040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